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15444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5rplc-31">
    <w:name w:val="cat-UserDefined grp-2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89B85-145E-4FBA-9FF5-B888A2C59FD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